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书名：可持续发展为导向的大学蓝皮书</w:t>
      </w:r>
    </w:p>
    <w:p>
      <w:r>
        <w:t>作者：吴志强，王雁主编</w:t>
      </w:r>
    </w:p>
    <w:p>
      <w:r>
        <w:t>出版社：上海：同济大学出版社</w:t>
      </w:r>
    </w:p>
    <w:p>
      <w:r>
        <w:t>出版日期：2016.03</w:t>
      </w:r>
    </w:p>
    <w:p>
      <w:r>
        <w:t>总页数：236</w:t>
      </w:r>
    </w:p>
    <w:p>
      <w:r>
        <w:t>更多请访问教客网: www.jiaokey.com</w:t>
      </w:r>
    </w:p>
    <w:p>
      <w:r>
        <w:t>可持续发展为导向的大学蓝皮书 评论地址：https://www.jiaokey.com/book/detail/14098714.html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