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侏罗纪世界  超好玩的3D实境互动恐龙电影书</w:t>
      </w:r>
    </w:p>
    <w:p>
      <w:r>
        <w:rPr>
          <w:rFonts w:ascii="宋体" w:hAnsi="宋体" w:eastAsia="宋体"/>
          <w:sz w:val="24"/>
        </w:rPr>
        <w:t>（英）卡罗琳·罗兰兹著；蔡文婷译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侏罗纪世界  超好玩的3D实境互动恐龙电影书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（英）卡罗琳·罗兰兹著；蔡文婷译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本书出售、求购地址：https://www.jiaokey.com/book/detail/14098706.html</w:t>
      </w:r>
    </w:p>
    <w:p>
      <w:r>
        <w:t>更多相关图书推荐：https://www.jiaokey.com</w:t>
      </w:r>
    </w:p>
    <w:p>
      <w:r>
        <w:t>（英）卡罗琳·罗兰兹著；蔡文婷译 其他作品：https://www.jiaokey.com/tag/（英）卡罗琳·罗兰兹著；蔡文婷译.html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关键词搜索：https://www.jiaokey.com/tag/侏罗纪世界  超好玩的3D实境互动恐龙电影书.html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