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书名：跟小学生的烦恼说拜拜  解除小学生40种烦恼的158个方法</w:t>
      </w:r>
    </w:p>
    <w:p>
      <w:r>
        <w:t>作者：饶雪莉著</w:t>
      </w:r>
    </w:p>
    <w:p>
      <w:r>
        <w:t>出版社：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跟小学生的烦恼说拜拜  解除小学生40种烦恼的158个方法 评论地址：https://www.jiaokey.com/book/detail/14098699.html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