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花都开好了</w:t>
      </w:r>
    </w:p>
    <w:p>
      <w:r>
        <w:rPr>
          <w:rFonts w:ascii="宋体" w:hAnsi="宋体" w:eastAsia="宋体"/>
          <w:sz w:val="24"/>
        </w:rPr>
        <w:t>方卫平主编；陈敏姣选评；叶圣陶著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花都开好了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方卫平主编；陈敏姣选评；叶圣陶著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本书出售、求购地址：https://www.jiaokey.com/book/detail/14098693.html</w:t>
      </w:r>
    </w:p>
    <w:p>
      <w:r>
        <w:t>更多相关图书推荐：https://www.jiaokey.com</w:t>
      </w:r>
    </w:p>
    <w:p>
      <w:r>
        <w:t>方卫平主编；陈敏姣选评；叶圣陶著 其他作品：https://www.jiaokey.com/tag/方卫平主编；陈敏姣选评；叶圣陶著.html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花都开好了.html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