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书声琅琅国学诵读本  3</w:t>
      </w:r>
    </w:p>
    <w:p>
      <w:r>
        <w:rPr>
          <w:rFonts w:ascii="宋体" w:hAnsi="宋体" w:eastAsia="宋体"/>
          <w:sz w:val="24"/>
        </w:rPr>
        <w:t>郎建主编；刘国良，宋扬名，顾乐远等编写；李震插图；邓侃审校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书声琅琅国学诵读本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郎建主编；刘国良，宋扬名，顾乐远等编写；李震插图；邓侃审校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本书出售、求购地址：https://www.jiaokey.com/book/detail/14098684.html</w:t>
      </w:r>
    </w:p>
    <w:p>
      <w:r>
        <w:t>更多相关图书推荐：https://www.jiaokey.com</w:t>
      </w:r>
    </w:p>
    <w:p>
      <w:r>
        <w:t>郎建主编；刘国良，宋扬名，顾乐远等编写；李震插图；邓侃审校 其他作品：https://www.jiaokey.com/tag/郎建主编；刘国良，宋扬名，顾乐远等编写；李震插图；邓侃审校.html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关键词搜索：https://www.jiaokey.com/tag/宋词三百首  书声琅琅国学诵读本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