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笑死我的英文书  全世界最搞笑的英语书</w:t>
      </w:r>
    </w:p>
    <w:p>
      <w:r>
        <w:rPr>
          <w:rFonts w:ascii="宋体" w:hAnsi="宋体" w:eastAsia="宋体"/>
          <w:sz w:val="24"/>
        </w:rPr>
        <w:t>（加）肯尼（Kirk Kenny），（加）特鲁曼（Matthew Trueman）著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笑死我的英文书  全世界最搞笑的英语书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（加）肯尼（Kirk Kenny），（加）特鲁曼（Matthew Trueman）著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本书出售、求购地址：https://www.jiaokey.com/book/detail/14098679.html</w:t>
      </w:r>
    </w:p>
    <w:p>
      <w:r>
        <w:t>更多相关图书推荐：https://www.jiaokey.com</w:t>
      </w:r>
    </w:p>
    <w:p>
      <w:r>
        <w:t>（加）肯尼（Kirk Kenny），（加）特鲁曼（Matthew Trueman）著 其他作品：https://www.jiaokey.com/tag/（加）肯尼（Kirk Kenny），（加）特鲁曼（Matthew Trueman）著.html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关键词搜索：https://www.jiaokey.com/tag/笑死我的英文书  全世界最搞笑的英语书.html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