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伴随孩子成长经典阅读  水孩子  注音彩绘本</w:t>
      </w:r>
    </w:p>
    <w:p>
      <w:r>
        <w:rPr>
          <w:rFonts w:ascii="宋体" w:hAnsi="宋体" w:eastAsia="宋体"/>
          <w:sz w:val="24"/>
        </w:rPr>
        <w:t>查理·金斯莱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7822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09867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7822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伴随孩子成长经典阅读  水孩子  注音彩绘本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查理·金斯莱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北京:煤炭工业出版社,2016.02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童话-英国-近代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本书出售、求购地址：https://www.jiaokey.com/book/detail/14098673.html</w:t>
      </w:r>
    </w:p>
    <w:p>
      <w:r>
        <w:t>更多相关图书推荐：https://www.jiaokey.com</w:t>
      </w:r>
    </w:p>
    <w:p>
      <w:r>
        <w:t>查理·金斯莱 其他作品：https://www.jiaokey.com/tag/查理·金斯莱.html</w:t>
      </w:r>
    </w:p>
    <w:p>
      <w:r>
        <w:t>北京:煤炭工业出版社,2016.02 出版图书：https://www.jiaokey.com/tag/北京:煤炭工业出版社,2016.02.html</w:t>
      </w:r>
    </w:p>
    <w:p>
      <w:r>
        <w:t>关键词搜索：https://www.jiaokey.com/tag/童话-英国-近代.html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