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我的第一次艺术之旅  找寻失踪的美术馆</w:t>
      </w:r>
    </w:p>
    <w:p>
      <w:r>
        <w:rPr>
          <w:rFonts w:ascii="宋体" w:hAnsi="宋体" w:eastAsia="宋体"/>
          <w:sz w:val="24"/>
        </w:rPr>
        <w:t>（韩）申贤京著；（韩）金敏正插图；李舟妮译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我的第一次艺术之旅  找寻失踪的美术馆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（韩）申贤京著；（韩）金敏正插图；李舟妮译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本书出售、求购地址：https://www.jiaokey.com/book/detail/14098646.html</w:t>
      </w:r>
    </w:p>
    <w:p>
      <w:r>
        <w:t>更多相关图书推荐：https://www.jiaokey.com</w:t>
      </w:r>
    </w:p>
    <w:p>
      <w:r>
        <w:t>（韩）申贤京著；（韩）金敏正插图；李舟妮译 其他作品：https://www.jiaokey.com/tag/（韩）申贤京著；（韩）金敏正插图；李舟妮译.html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关键词搜索：https://www.jiaokey.com/tag/我的第一次艺术之旅  找寻失踪的美术馆.html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