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学生知识金库  中华成语词典  修订版</w:t>
      </w:r>
    </w:p>
    <w:p>
      <w:r>
        <w:rPr>
          <w:rFonts w:ascii="宋体" w:hAnsi="宋体" w:eastAsia="宋体"/>
          <w:sz w:val="24"/>
        </w:rPr>
        <w:t>国家教育部门推荐使用工具书辞书文化编辑部编；郭全，叶展主编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学生知识金库  中华成语词典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国家教育部门推荐使用工具书辞书文化编辑部编；郭全，叶展主编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新疆科学卫生出版社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本书出售、求购地址：https://www.jiaokey.com/book/detail/14098643.html</w:t>
      </w:r>
    </w:p>
    <w:p>
      <w:r>
        <w:t>更多相关图书推荐：https://www.jiaokey.com</w:t>
      </w:r>
    </w:p>
    <w:p>
      <w:r>
        <w:t>国家教育部门推荐使用工具书辞书文化编辑部编；郭全，叶展主编 其他作品：https://www.jiaokey.com/tag/国家教育部门推荐使用工具书辞书文化编辑部编；郭全，叶展主编.html</w:t>
      </w:r>
    </w:p>
    <w:p>
      <w:r>
        <w:t>新疆科学卫生出版社 出版图书：https://www.jiaokey.com/tag/新疆科学卫生出版社.html</w:t>
      </w:r>
    </w:p>
    <w:p>
      <w:r>
        <w:t>关键词搜索：https://www.jiaokey.com/tag/学生知识金库  中华成语词典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