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言论表达与新闻出版的宪政历程  美国最高法院司法判例研究  上</w:t>
      </w:r>
    </w:p>
    <w:p>
      <w:r>
        <w:rPr>
          <w:rFonts w:ascii="宋体" w:hAnsi="宋体" w:eastAsia="宋体"/>
          <w:sz w:val="24"/>
        </w:rPr>
        <w:t>贺文发著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言论表达与新闻出版的宪政历程  美国最高法院司法判例研究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本书出售、求购地址：https://www.jiaokey.com/book/detail/14098637.html</w:t>
      </w:r>
    </w:p>
    <w:p>
      <w:r>
        <w:t>更多相关图书推荐：https://www.jiaokey.com</w:t>
      </w:r>
    </w:p>
    <w:p>
      <w:r>
        <w:t>贺文发著 其他作品：https://www.jiaokey.com/tag/贺文发著.html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关键词搜索：https://www.jiaokey.com/tag/言论表达与新闻出版的宪政历程  美国最高法院司法判例研究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