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笔墨中国梦  逸品大家</w:t>
      </w:r>
    </w:p>
    <w:p>
      <w:r>
        <w:rPr>
          <w:rFonts w:ascii="宋体" w:hAnsi="宋体" w:eastAsia="宋体"/>
          <w:sz w:val="24"/>
        </w:rPr>
        <w:t>冯远，雷正民，范迪安等编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笔墨中国梦  逸品大家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冯远，雷正民，范迪安等编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本书出售、求购地址：https://www.jiaokey.com/book/detail/14098635.html</w:t>
      </w:r>
    </w:p>
    <w:p>
      <w:r>
        <w:t>更多相关图书推荐：https://www.jiaokey.com</w:t>
      </w:r>
    </w:p>
    <w:p>
      <w:r>
        <w:t>冯远，雷正民，范迪安等编 其他作品：https://www.jiaokey.com/tag/冯远，雷正民，范迪安等编.html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关键词搜索：https://www.jiaokey.com/tag/笔墨中国梦  逸品大家.html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