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书名：简明胃肠镜检查</w:t>
      </w:r>
    </w:p>
    <w:p>
      <w:r>
        <w:t>作者：黄秀江，李笑云编著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总页数：150</w:t>
      </w:r>
    </w:p>
    <w:p>
      <w:r>
        <w:t>更多请访问教客网: www.jiaokey.com</w:t>
      </w:r>
    </w:p>
    <w:p>
      <w:r>
        <w:t>简明胃肠镜检查 评论地址：https://www.jiaokey.com/book/detail/14098612.html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