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图说物种起源  超值全彩白金版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图说物种起源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本书出售、求购地址：https://www.jiaokey.com/book/detail/14098594.html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关键词搜索：https://www.jiaokey.com/tag/图说物种起源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