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国家电网公司施工项目部标准化管理手册线路工程  2014版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国家电网公司施工项目部标准化管理手册线路工程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本书出售、求购地址：https://www.jiaokey.com/book/detail/14098572.html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关键词搜索：https://www.jiaokey.com/tag/国家电网公司施工项目部标准化管理手册线路工程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