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书名：中国象棋金牌教练手册  象棋快速入门教程</w:t>
      </w:r>
    </w:p>
    <w:p>
      <w:r>
        <w:t>作者：张学太著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总页数：253</w:t>
      </w:r>
    </w:p>
    <w:p>
      <w:r>
        <w:t>更多请访问教客网: www.jiaokey.com</w:t>
      </w:r>
    </w:p>
    <w:p>
      <w:r>
        <w:t>中国象棋金牌教练手册  象棋快速入门教程 评论地址：https://www.jiaokey.com/book/detail/14098568.html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