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运动解剖生理学  上  运动解剖学</w:t>
      </w:r>
    </w:p>
    <w:p>
      <w:r>
        <w:rPr>
          <w:rFonts w:ascii="宋体" w:hAnsi="宋体" w:eastAsia="宋体"/>
          <w:sz w:val="24"/>
        </w:rPr>
        <w:t>陈永清，张国棣，高松主编；谈元熙，尚久华，孙庆平副主编；孙庆平，刘英辉，陈永清等编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运动解剖生理学  上  运动解剖学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陈永清，张国棣，高松主编；谈元熙，尚久华，孙庆平副主编；孙庆平，刘英辉，陈永清等编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本书出售、求购地址：https://www.jiaokey.com/book/detail/14098526.html</w:t>
      </w:r>
    </w:p>
    <w:p>
      <w:r>
        <w:t>更多相关图书推荐：https://www.jiaokey.com</w:t>
      </w:r>
    </w:p>
    <w:p>
      <w:r>
        <w:t>陈永清，张国棣，高松主编；谈元熙，尚久华，孙庆平副主编；孙庆平，刘英辉，陈永清等编 其他作品：https://www.jiaokey.com/tag/陈永清，张国棣，高松主编；谈元熙，尚久华，孙庆平副主编；孙庆平，刘英辉，陈永清等编.html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关键词搜索：https://www.jiaokey.com/tag/运动解剖生理学  上  运动解剖学.html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