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书名：全世界优等生都在做的999个思维游戏  超值全彩珍藏版</w:t>
      </w:r>
    </w:p>
    <w:p>
      <w:r>
        <w:t>作者：亦珊主编</w:t>
      </w:r>
    </w:p>
    <w:p>
      <w:r>
        <w:t>出版社：</w:t>
      </w:r>
    </w:p>
    <w:p>
      <w:r>
        <w:t>出版日期：2014.10</w:t>
      </w:r>
    </w:p>
    <w:p>
      <w:r>
        <w:t>总页数：415</w:t>
      </w:r>
    </w:p>
    <w:p>
      <w:r>
        <w:t>更多请访问教客网: www.jiaokey.com</w:t>
      </w:r>
    </w:p>
    <w:p>
      <w:r>
        <w:t>全世界优等生都在做的999个思维游戏  超值全彩珍藏版 评论地址：https://www.jiaokey.com/book/detail/14098496.html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