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话题性范文阅读指导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话题性范文阅读指导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本书出售、求购地址：https://www.jiaokey.com/book/detail/14098491.html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关键词搜索：https://www.jiaokey.com/tag/话题性范文阅读指导.html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