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精读  第6册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精读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本书出售、求购地址：https://www.jiaokey.com/book/detail/14098488.html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关键词搜索：https://www.jiaokey.com/tag/大学英语  修订本  精读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