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书名：篆隶楷行草  张坤山五体书法研究</w:t>
      </w:r>
    </w:p>
    <w:p>
      <w:r>
        <w:t>作者：张坤山著</w:t>
      </w:r>
    </w:p>
    <w:p>
      <w:r>
        <w:t>出版社：书法出版社,2015.01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篆隶楷行草  张坤山五体书法研究 评论地址：https://www.jiaokey.com/book/detail/14098480.html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