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书名：云间文博丛书  第7卷  VOL.2  云间缂丝</w:t>
      </w:r>
    </w:p>
    <w:p>
      <w:r>
        <w:t>作者：顾静华主编；上海市松江区文物管理委员会，上海市松江区文化广播影视管理局编</w:t>
      </w:r>
    </w:p>
    <w:p>
      <w:r>
        <w:t>出版社：上海:上海古籍出版社,2013.03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云间文博丛书  第7卷  VOL.2  云间缂丝 评论地址：https://www.jiaokey.com/book/detail/14098479.html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