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外包项目开发实战训练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外包项目开发实战训练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本书出售、求购地址：https://www.jiaokey.com/book/detail/14098462.html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关键词搜索：https://www.jiaokey.com/tag/外包项目开发实战训练.html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