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托业考试学习大全本领书  国际交流英语考试  标准版</w:t>
      </w:r>
    </w:p>
    <w:p>
      <w:r>
        <w:rPr>
          <w:rFonts w:ascii="宋体" w:hAnsi="宋体" w:eastAsia="宋体"/>
          <w:sz w:val="24"/>
        </w:rPr>
        <w:t>王复国主审；贝塔语言编辑群编著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托业考试学习大全本领书  国际交流英语考试  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王复国主审；贝塔语言编辑群编著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本书出售、求购地址：https://www.jiaokey.com/book/detail/14098454.html</w:t>
      </w:r>
    </w:p>
    <w:p>
      <w:r>
        <w:t>更多相关图书推荐：https://www.jiaokey.com</w:t>
      </w:r>
    </w:p>
    <w:p>
      <w:r>
        <w:t>王复国主审；贝塔语言编辑群编著 其他作品：https://www.jiaokey.com/tag/王复国主审；贝塔语言编辑群编著.html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关键词搜索：https://www.jiaokey.com/tag/托业考试学习大全本领书  国际交流英语考试  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