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书名：彼岸风情  一个女人周游美国见闻</w:t>
      </w:r>
    </w:p>
    <w:p>
      <w:r>
        <w:t>作者：方仁念著</w:t>
      </w:r>
    </w:p>
    <w:p>
      <w:r>
        <w:t>出版社：福州：海峡文艺出版社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彼岸风情  一个女人周游美国见闻 评论地址：https://www.jiaokey.com/book/detail/14098450.html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