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1-6册  近似词辨析</w:t>
      </w:r>
    </w:p>
    <w:p>
      <w:r>
        <w:rPr>
          <w:rFonts w:ascii="宋体" w:hAnsi="宋体" w:eastAsia="宋体"/>
          <w:sz w:val="24"/>
        </w:rPr>
        <w:t>何昌木，刘宝梅主编；王永魁，王向玲，吕克顺等编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1-6册  近似词辨析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何昌木，刘宝梅主编；王永魁，王向玲，吕克顺等编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本书出售、求购地址：https://www.jiaokey.com/book/detail/14098434.html</w:t>
      </w:r>
    </w:p>
    <w:p>
      <w:r>
        <w:t>更多相关图书推荐：https://www.jiaokey.com</w:t>
      </w:r>
    </w:p>
    <w:p>
      <w:r>
        <w:t>何昌木，刘宝梅主编；王永魁，王向玲，吕克顺等编 其他作品：https://www.jiaokey.com/tag/何昌木，刘宝梅主编；王永魁，王向玲，吕克顺等编.html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关键词搜索：https://www.jiaokey.com/tag/初中英语  1-6册  近似词辨析.html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