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黄宾虹树石写生画谱  名家课徒稿临本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黄宾虹树石写生画谱  名家课徒稿临本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本书出售、求购地址：https://www.jiaokey.com/book/detail/14098422.html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关键词搜索：https://www.jiaokey.com/tag/黄宾虹树石写生画谱  名家课徒稿临本.html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