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全国美术院校高考试卷金牌榜  设计</w:t>
      </w:r>
    </w:p>
    <w:p>
      <w:r>
        <w:rPr>
          <w:rFonts w:ascii="宋体" w:hAnsi="宋体" w:eastAsia="宋体"/>
          <w:sz w:val="24"/>
        </w:rPr>
        <w:t>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全国美术院校高考试卷金牌榜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本书出售、求购地址：https://www.jiaokey.com/book/detail/14098409.html</w:t>
      </w:r>
    </w:p>
    <w:p>
      <w:r>
        <w:t>更多相关图书推荐：https://www.jiaokey.com</w:t>
      </w:r>
    </w:p>
    <w:p>
      <w:r>
        <w:t>冯远主编 其他作品：https://www.jiaokey.com/tag/冯远主编.html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关键词搜索：https://www.jiaokey.com/tag/全国美术院校高考试卷金牌榜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