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新世纪万有文库  第4辑  传统文化书系  六朝四家全集  2</w:t>
      </w:r>
    </w:p>
    <w:p>
      <w:r>
        <w:rPr>
          <w:rFonts w:ascii="宋体" w:hAnsi="宋体" w:eastAsia="宋体"/>
          <w:sz w:val="24"/>
        </w:rPr>
        <w:t>（清）胡凤丹辑；许逸民校点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75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8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75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新世纪万有文库  第4辑  传统文化书系  六朝四家全集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（清）胡凤丹辑；许逸民校点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文学-作品综合集-中国-魏晋南北朝时代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本书出售、求购地址：https://www.jiaokey.com/book/detail/14098392.html</w:t>
      </w:r>
    </w:p>
    <w:p>
      <w:r>
        <w:t>更多相关图书推荐：https://www.jiaokey.com</w:t>
      </w:r>
    </w:p>
    <w:p>
      <w:r>
        <w:t>（清）胡凤丹辑；许逸民校点 其他作品：https://www.jiaokey.com/tag/（清）胡凤丹辑；许逸民校点.html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关键词搜索：https://www.jiaokey.com/tag/文学-作品综合集-中国-魏晋南北朝时代.html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