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从零起步学日语  发音、单词、语法、句子、会话，一本全掌握</w:t>
      </w:r>
    </w:p>
    <w:p>
      <w:r>
        <w:rPr>
          <w:rFonts w:ascii="宋体" w:hAnsi="宋体" w:eastAsia="宋体"/>
          <w:sz w:val="24"/>
        </w:rPr>
        <w:t>尹圣爱，韩雯编著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从零起步学日语  发音、单词、语法、句子、会话，一本全掌握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尹圣爱，韩雯编著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本书出售、求购地址：https://www.jiaokey.com/book/detail/14098360.html</w:t>
      </w:r>
    </w:p>
    <w:p>
      <w:r>
        <w:t>更多相关图书推荐：https://www.jiaokey.com</w:t>
      </w:r>
    </w:p>
    <w:p>
      <w:r>
        <w:t>尹圣爱，韩雯编著 其他作品：https://www.jiaokey.com/tag/尹圣爱，韩雯编著.html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关键词搜索：https://www.jiaokey.com/tag/从零起步学日语  发音、单词、语法、句子、会话，一本全掌握.html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