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书名：新二胡演奏曲集36首</w:t>
      </w:r>
    </w:p>
    <w:p>
      <w:r>
        <w:t>作者：赵志军主编</w:t>
      </w:r>
    </w:p>
    <w:p>
      <w:r>
        <w:t>出版社：北京:人民音乐出版社,2011.08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新二胡演奏曲集36首 评论地址：https://www.jiaokey.com/book/detail/14098347.html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