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商务行为技巧  英文  第2版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商务行为技巧  英文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本书出售、求购地址：https://www.jiaokey.com/book/detail/14098339.html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关键词搜索：https://www.jiaokey.com/tag/商务行为技巧  英文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