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京、津、沪旅行圣地导航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点亮星火红色旅游  京、津、沪旅行圣地导航 评论地址：https://www.jiaokey.com/book/detail/14098325.html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