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著名山水画家刘振铎作品集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著名山水画家刘振铎作品集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本书出售、求购地址：https://www.jiaokey.com/book/detail/14098320.html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关键词搜索：https://www.jiaokey.com/tag/著名山水画家刘振铎作品集.html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