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书名：破冰之旅  科技资源开放共享的“北京模式”</w:t>
      </w:r>
    </w:p>
    <w:p>
      <w:r>
        <w:t>作者：北京市科学技术委员会编著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破冰之旅  科技资源开放共享的“北京模式” 评论地址：https://www.jiaokey.com/book/detail/14098302.html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