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书名：中国黄梅戏唱腔集萃  下</w:t>
      </w:r>
    </w:p>
    <w:p>
      <w:r>
        <w:t>作者：徐高生主编；陈礼旺，石天明，李万昌副主编</w:t>
      </w:r>
    </w:p>
    <w:p>
      <w:r>
        <w:t>出版社：</w:t>
      </w:r>
    </w:p>
    <w:p>
      <w:r>
        <w:t>出版日期：2014.09</w:t>
      </w:r>
    </w:p>
    <w:p>
      <w:r>
        <w:t>总页数：636</w:t>
      </w:r>
    </w:p>
    <w:p>
      <w:r>
        <w:t>更多请访问教客网: www.jiaokey.com</w:t>
      </w:r>
    </w:p>
    <w:p>
      <w:r>
        <w:t>中国黄梅戏唱腔集萃  下 评论地址：https://www.jiaokey.com/book/detail/14098301.html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