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书名：吃点粗粮更健康</w:t>
      </w:r>
    </w:p>
    <w:p>
      <w:r>
        <w:t>作者：杨建峰总策划；胡维勤主编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吃点粗粮更健康 评论地址：https://www.jiaokey.com/book/detail/14098276.html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