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人像摄影达人  10位超人气摄影师的创作秘诀</w:t>
      </w:r>
    </w:p>
    <w:p>
      <w:r>
        <w:rPr>
          <w:rFonts w:ascii="宋体" w:hAnsi="宋体" w:eastAsia="宋体"/>
          <w:sz w:val="24"/>
        </w:rPr>
        <w:t>DIGIPHOTO编辑部编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人像摄影达人  10位超人气摄影师的创作秘诀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DIGIPHOTO编辑部编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本书出售、求购地址：https://www.jiaokey.com/book/detail/14098257.html</w:t>
      </w:r>
    </w:p>
    <w:p>
      <w:r>
        <w:t>更多相关图书推荐：https://www.jiaokey.com</w:t>
      </w:r>
    </w:p>
    <w:p>
      <w:r>
        <w:t>DIGIPHOTO编辑部编 其他作品：https://www.jiaokey.com/tag/DIGIPHOTO编辑部编.html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关键词搜索：https://www.jiaokey.com/tag/人像摄影达人  10位超人气摄影师的创作秘诀.html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