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沧浪之水  苏州美术馆馆藏颜文梁作品特展</w:t>
      </w:r>
    </w:p>
    <w:p>
      <w:r>
        <w:rPr>
          <w:rFonts w:ascii="宋体" w:hAnsi="宋体" w:eastAsia="宋体"/>
          <w:sz w:val="24"/>
        </w:rPr>
        <w:t>苏州市公共文化中心·苏州美术馆编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沧浪之水  苏州美术馆馆藏颜文梁作品特展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苏州市公共文化中心·苏州美术馆编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本书出售、求购地址：https://www.jiaokey.com/book/detail/14098256.html</w:t>
      </w:r>
    </w:p>
    <w:p>
      <w:r>
        <w:t>更多相关图书推荐：https://www.jiaokey.com</w:t>
      </w:r>
    </w:p>
    <w:p>
      <w:r>
        <w:t>苏州市公共文化中心·苏州美术馆编 其他作品：https://www.jiaokey.com/tag/苏州市公共文化中心·苏州美术馆编.html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关键词搜索：https://www.jiaokey.com/tag/沧浪之水  苏州美术馆馆藏颜文梁作品特展.html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