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书名：为和平而战</w:t>
      </w:r>
    </w:p>
    <w:p>
      <w:r>
        <w:t>作者：（日）野坂参三著；殷占堂译</w:t>
      </w:r>
    </w:p>
    <w:p>
      <w:r>
        <w:t>出版社：北京:解放军出版社,2015.09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为和平而战 评论地址：https://www.jiaokey.com/book/detail/14098209.html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