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书名：拥抱不完美  认回自己的故事疗愈之旅</w:t>
      </w:r>
    </w:p>
    <w:p>
      <w:r>
        <w:t>作者：周志建著</w:t>
      </w:r>
    </w:p>
    <w:p>
      <w:r>
        <w:t>出版社：北京:中国妇女出版社,2014.06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拥抱不完美  认回自己的故事疗愈之旅 评论地址：https://www.jiaokey.com/book/detail/14098207.html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