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存在与美德  生命视域中社会主义市场经济下的德性伦理</w:t>
      </w:r>
    </w:p>
    <w:p>
      <w:r>
        <w:rPr>
          <w:rFonts w:ascii="宋体" w:hAnsi="宋体" w:eastAsia="宋体"/>
          <w:sz w:val="24"/>
        </w:rPr>
        <w:t>马杏苗著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存在与美德  生命视域中社会主义市场经济下的德性伦理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马杏苗著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本书出售、求购地址：https://www.jiaokey.com/book/detail/14098200.html</w:t>
      </w:r>
    </w:p>
    <w:p>
      <w:r>
        <w:t>更多相关图书推荐：https://www.jiaokey.com</w:t>
      </w:r>
    </w:p>
    <w:p>
      <w:r>
        <w:t>马杏苗著 其他作品：https://www.jiaokey.com/tag/马杏苗著.html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关键词搜索：https://www.jiaokey.com/tag/存在与美德  生命视域中社会主义市场经济下的德性伦理.html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