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湿原苦恋  全新译本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湿原苦恋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本书出售、求购地址：https://www.jiaokey.com/book/detail/14098188.html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关键词搜索：https://www.jiaokey.com/tag/湿原苦恋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