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裸眼  下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本书出售、求购地址：https://www.jiaokey.com/book/detail/14098187.html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北京:金城出版社,2015.06 出版图书：https://www.jiaokey.com/tag/北京:金城出版社,2015.06.html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