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书名：社会变迁与百年转折丛书  1901年  慈禧太后的革新令</w:t>
      </w:r>
    </w:p>
    <w:p>
      <w:r>
        <w:t>作者：戴鞍钢著</w:t>
      </w:r>
    </w:p>
    <w:p>
      <w:r>
        <w:t>出版社：上海:东方出版中心,2015.08</w:t>
      </w:r>
    </w:p>
    <w:p>
      <w:r>
        <w:t>出版日期：</w:t>
      </w:r>
    </w:p>
    <w:p>
      <w:r>
        <w:t>总页数：333</w:t>
      </w:r>
    </w:p>
    <w:p>
      <w:r>
        <w:t>更多请访问教客网: www.jiaokey.com</w:t>
      </w:r>
    </w:p>
    <w:p>
      <w:r>
        <w:t>社会变迁与百年转折丛书  1901年  慈禧太后的革新令 评论地址：https://www.jiaokey.com/book/detail/14098168.html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