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4秒钟改掉坏习惯</w:t>
      </w:r>
    </w:p>
    <w:p>
      <w:r>
        <w:rPr>
          <w:rFonts w:ascii="宋体" w:hAnsi="宋体" w:eastAsia="宋体"/>
          <w:sz w:val="24"/>
        </w:rPr>
        <w:t>彼得·布雷格曼（Peter Bregman）著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4秒钟改掉坏习惯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彼得·布雷格曼（Peter Bregman）著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本书出售、求购地址：https://www.jiaokey.com/book/detail/14098141.html</w:t>
      </w:r>
    </w:p>
    <w:p>
      <w:r>
        <w:t>更多相关图书推荐：https://www.jiaokey.com</w:t>
      </w:r>
    </w:p>
    <w:p>
      <w:r>
        <w:t>彼得·布雷格曼（Peter Bregman）著 其他作品：https://www.jiaokey.com/tag/彼得·布雷格曼（Peter Bregman）著.html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关键词搜索：https://www.jiaokey.com/tag/4秒钟改掉坏习惯.html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