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书名：加藤春日X碧风羽  马克笔日本绘画大师讲座</w:t>
      </w:r>
    </w:p>
    <w:p>
      <w:r>
        <w:t>作者：（日）加藤春日，（日）碧风&lt;font color=Red&gt;羽&lt;/font&gt;著</w:t>
      </w:r>
    </w:p>
    <w:p>
      <w:r>
        <w:t>出版社：北京:中国青年出版社,2016.06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加藤春日X碧风羽  马克笔日本绘画大师讲座 评论地址：https://www.jiaokey.com/book/detail/14098137.html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