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用互联网思维工作</w:t>
      </w:r>
    </w:p>
    <w:p>
      <w:r>
        <w:rPr>
          <w:rFonts w:ascii="宋体" w:hAnsi="宋体" w:eastAsia="宋体"/>
          <w:sz w:val="24"/>
        </w:rPr>
        <w:t>（美）梅纳德·韦布（Maynard Webb），（美）卡莉·阿德勒（Carlye Adler）著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用互联网思维工作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（美）梅纳德·韦布（Maynard Webb），（美）卡莉·阿德勒（Carlye Adler）著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本书出售、求购地址：https://www.jiaokey.com/book/detail/14098115.html</w:t>
      </w:r>
    </w:p>
    <w:p>
      <w:r>
        <w:t>更多相关图书推荐：https://www.jiaokey.com</w:t>
      </w:r>
    </w:p>
    <w:p>
      <w:r>
        <w:t>（美）梅纳德·韦布（Maynard Webb），（美）卡莉·阿德勒（Carlye Adler）著 其他作品：https://www.jiaokey.com/tag/（美）梅纳德·韦布（Maynard Webb），（美）卡莉·阿德勒（Carlye Adler）著.html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关键词搜索：https://www.jiaokey.com/tag/用互联网思维工作.html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