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机械制造现场实用经验丛书  数控加工技术经验</w:t>
      </w:r>
    </w:p>
    <w:p>
      <w:r>
        <w:rPr>
          <w:rFonts w:ascii="宋体" w:hAnsi="宋体" w:eastAsia="宋体"/>
          <w:sz w:val="24"/>
        </w:rPr>
        <w:t>贾师强，陈文婷，刘双进编著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机械制造现场实用经验丛书  数控加工技术经验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贾师强，陈文婷，刘双进编著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本书出售、求购地址：https://www.jiaokey.com/book/detail/14098064.html</w:t>
      </w:r>
    </w:p>
    <w:p>
      <w:r>
        <w:t>更多相关图书推荐：https://www.jiaokey.com</w:t>
      </w:r>
    </w:p>
    <w:p>
      <w:r>
        <w:t>贾师强，陈文婷，刘双进编著 其他作品：https://www.jiaokey.com/tag/贾师强，陈文婷，刘双进编著.html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关键词搜索：https://www.jiaokey.com/tag/机械制造现场实用经验丛书  数控加工技术经验.html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