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火箭导弹发射技术进展</w:t>
      </w:r>
    </w:p>
    <w:p>
      <w:r>
        <w:rPr>
          <w:rFonts w:ascii="宋体" w:hAnsi="宋体" w:eastAsia="宋体"/>
          <w:sz w:val="24"/>
        </w:rPr>
        <w:t>于存贵，王惠方，任杰编著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火箭导弹发射技术进展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于存贵，王惠方，任杰编著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本书出售、求购地址：https://www.jiaokey.com/book/detail/14098051.html</w:t>
      </w:r>
    </w:p>
    <w:p>
      <w:r>
        <w:t>更多相关图书推荐：https://www.jiaokey.com</w:t>
      </w:r>
    </w:p>
    <w:p>
      <w:r>
        <w:t>于存贵，王惠方，任杰编著 其他作品：https://www.jiaokey.com/tag/于存贵，王惠方，任杰编著.html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关键词搜索：https://www.jiaokey.com/tag/火箭导弹发射技术进展.html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