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电阻应变片六维力传感器动态耦合特性研究</w:t>
      </w:r>
    </w:p>
    <w:p>
      <w:r>
        <w:rPr>
          <w:rFonts w:ascii="宋体" w:hAnsi="宋体" w:eastAsia="宋体"/>
          <w:sz w:val="24"/>
        </w:rPr>
        <w:t>许德章著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电阻应变片六维力传感器动态耦合特性研究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本书出售、求购地址：https://www.jiaokey.com/book/detail/14098039.html</w:t>
      </w:r>
    </w:p>
    <w:p>
      <w:r>
        <w:t>更多相关图书推荐：https://www.jiaokey.com</w:t>
      </w:r>
    </w:p>
    <w:p>
      <w:r>
        <w:t>许德章著 其他作品：https://www.jiaokey.com/tag/许德章著.html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关键词搜索：https://www.jiaokey.com/tag/电阻应变片六维力传感器动态耦合特性研究.html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